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书名：胆商  现代人生存制胜的绝对资本</w:t>
      </w:r>
    </w:p>
    <w:p>
      <w:r>
        <w:t>作者：钱诗金著</w:t>
      </w:r>
    </w:p>
    <w:p>
      <w:r>
        <w:t>出版社：北京：中国城市出版社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胆商  现代人生存制胜的绝对资本 评论地址：https://www.jiaokey.com/book/detail/11104365.html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