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φ的故事  解读黄金比例</w:t>
      </w:r>
    </w:p>
    <w:p>
      <w:r>
        <w:rPr>
          <w:rFonts w:ascii="宋体" w:hAnsi="宋体" w:eastAsia="宋体"/>
          <w:sz w:val="24"/>
        </w:rPr>
        <w:t>（美）马里奥·利维奥（Mario Livio）著；刘军译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φ的故事  解读黄金比例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（美）马里奥·利维奥（Mario Livio）著；刘军译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本书出售、求购地址：https://www.jiaokey.com/book/detail/11104308.html</w:t>
      </w:r>
    </w:p>
    <w:p>
      <w:r>
        <w:t>更多相关图书推荐：https://www.jiaokey.com</w:t>
      </w:r>
    </w:p>
    <w:p>
      <w:r>
        <w:t>（美）马里奥·利维奥（Mario Livio）著；刘军译 其他作品：https://www.jiaokey.com/tag/（美）马里奥·利维奥（Mario Livio）著；刘军译.html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关键词搜索：https://www.jiaokey.com/tag/φ的故事  解读黄金比例.html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