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永无止境的怀抱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永无止境的怀抱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本书出售、求购地址：https://www.jiaokey.com/book/detail/11104302.html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关键词搜索：https://www.jiaokey.com/tag/永无止境的怀抱.html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