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冬之丢失  散文随笔  杂文  1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冬之丢失  散文随笔  杂文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本书出售、求购地址：https://www.jiaokey.com/book/detail/11104282.html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关键词搜索：https://www.jiaokey.com/tag/冬之丢失  散文随笔  杂文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