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血色青春  第4部  天罡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血色青春  第4部  天罡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本书出售、求购地址：https://www.jiaokey.com/book/detail/11104251.html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关键词搜索：https://www.jiaokey.com/tag/血色青春  第4部  天罡.html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