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书名：初中化学一课一练  初三化学</w:t>
      </w:r>
    </w:p>
    <w:p>
      <w:r>
        <w:t>作者：袁柏涛主编；曹艳卿，俞晓娟，李文玲，赵志纯编著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总页数：231</w:t>
      </w:r>
    </w:p>
    <w:p>
      <w:r>
        <w:t>更多请访问教客网: www.jiaokey.com</w:t>
      </w:r>
    </w:p>
    <w:p>
      <w:r>
        <w:t>初中化学一课一练  初三化学 评论地址：https://www.jiaokey.com/book/detail/11104239.html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