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标语口号  时代呐喊最强音</w:t>
      </w:r>
    </w:p>
    <w:p>
      <w:r>
        <w:rPr>
          <w:rFonts w:ascii="宋体" w:hAnsi="宋体" w:eastAsia="宋体"/>
          <w:sz w:val="24"/>
        </w:rPr>
        <w:t>周伟主编；王云红，姜军，彭德永编著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标语口号  时代呐喊最强音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周伟主编；王云红，姜军，彭德永编著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本书出售、求购地址：https://www.jiaokey.com/book/detail/11104235.html</w:t>
      </w:r>
    </w:p>
    <w:p>
      <w:r>
        <w:t>更多相关图书推荐：https://www.jiaokey.com</w:t>
      </w:r>
    </w:p>
    <w:p>
      <w:r>
        <w:t>周伟主编；王云红，姜军，彭德永编著 其他作品：https://www.jiaokey.com/tag/周伟主编；王云红，姜军，彭德永编著.html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关键词搜索：https://www.jiaokey.com/tag/标语口号  时代呐喊最强音.html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