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书名：别为天鹅发愁  解开爱情中的60个密码</w:t>
      </w:r>
    </w:p>
    <w:p>
      <w:r>
        <w:t>作者：八骏著</w:t>
      </w:r>
    </w:p>
    <w:p>
      <w:r>
        <w:t>出版社：北京：中国档案出版社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别为天鹅发愁  解开爱情中的60个密码 评论地址：https://www.jiaokey.com/book/detail/11104230.html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