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书名：不高兴了你怨谁  精神健康自我疗法</w:t>
      </w:r>
    </w:p>
    <w:p>
      <w:r>
        <w:t>作者：徐端海著</w:t>
      </w:r>
    </w:p>
    <w:p>
      <w:r>
        <w:t>出版社：北京:作家出版社,2003.05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不高兴了你怨谁  精神健康自我疗法 评论地址：https://www.jiaokey.com/book/detail/11104226.html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