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 全球顶级CEO的领导智慧 Top executives speak their minds</w:t>
      </w:r>
    </w:p>
    <w:p>
      <w:r>
        <w:rPr>
          <w:rFonts w:ascii="宋体" w:hAnsi="宋体" w:eastAsia="宋体"/>
          <w:sz w:val="24"/>
        </w:rPr>
        <w:t>（美） 梅瑞狄斯·D. 艾什比，斯蒂芬·A. 迈尔斯编著；刘昕译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 全球顶级CEO的领导智慧 Top executives speak their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梅瑞狄斯·D. 艾什比，斯蒂芬·A. 迈尔斯编著；刘昕译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本书出售、求购地址：https://www.jiaokey.com/book/detail/11104220.html</w:t>
      </w:r>
    </w:p>
    <w:p>
      <w:r>
        <w:t>更多相关图书推荐：https://www.jiaokey.com</w:t>
      </w:r>
    </w:p>
    <w:p>
      <w:r>
        <w:t>（美） 梅瑞狄斯·D. 艾什比，斯蒂芬·A. 迈尔斯编著；刘昕译 其他作品：https://www.jiaokey.com/tag/（美） 梅瑞狄斯·D. 艾什比，斯蒂芬·A. 迈尔斯编著；刘昕译.html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关键词搜索：https://www.jiaokey.com/tag/领导 全球顶级CEO的领导智慧 Top executives speak their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