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全球高科技企业间的十大并购</w:t>
      </w:r>
    </w:p>
    <w:p>
      <w:r>
        <w:rPr>
          <w:rFonts w:ascii="宋体" w:hAnsi="宋体" w:eastAsia="宋体"/>
          <w:sz w:val="24"/>
        </w:rPr>
        <w:t>万伦来，王昳著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全球高科技企业间的十大并购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万伦来，王昳著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本书出售、求购地址：https://www.jiaokey.com/book/detail/11104215.html</w:t>
      </w:r>
    </w:p>
    <w:p>
      <w:r>
        <w:t>更多相关图书推荐：https://www.jiaokey.com</w:t>
      </w:r>
    </w:p>
    <w:p>
      <w:r>
        <w:t>万伦来，王昳著 其他作品：https://www.jiaokey.com/tag/万伦来，王昳著.html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关键词搜索：https://www.jiaokey.com/tag/全球高科技企业间的十大并购.html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