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书名：逝去的盐都  黑井</w:t>
      </w:r>
    </w:p>
    <w:p>
      <w:r>
        <w:t>作者:刘光平编著；唐云笙摄影</w:t>
      </w:r>
    </w:p>
    <w:p>
      <w:r>
        <w:t>出版社:昆明：云南美术出版社</w:t>
      </w:r>
    </w:p>
    <w:p>
      <w:r>
        <w:t>出版日期：2002.12</w:t>
      </w:r>
    </w:p>
    <w:p>
      <w:r>
        <w:t>总页数：127</w:t>
      </w:r>
    </w:p>
    <w:p>
      <w:r>
        <w:t>更多请访问教客网:www.jiaokey.com</w:t>
      </w:r>
    </w:p>
    <w:p>
      <w:r>
        <w:t>逝去的盐都  黑井评论地址：https://www.jiaokey.com/book/detail/11104202.html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