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完美风暴</w:t>
      </w:r>
    </w:p>
    <w:p>
      <w:r>
        <w:rPr>
          <w:rFonts w:ascii="宋体" w:hAnsi="宋体" w:eastAsia="宋体"/>
          <w:sz w:val="24"/>
        </w:rPr>
        <w:t>（美）塞巴斯蒂安·荣格尔（Sebastian Junger）著；赖慈芸译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（美）塞巴斯蒂安·荣格尔（Sebastian Junger）著；赖慈芸译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本书出售、求购地址：https://www.jiaokey.com/book/detail/11104197.html</w:t>
      </w:r>
    </w:p>
    <w:p>
      <w:r>
        <w:t>更多相关图书推荐：https://www.jiaokey.com</w:t>
      </w:r>
    </w:p>
    <w:p>
      <w:r>
        <w:t>（美）塞巴斯蒂安·荣格尔（Sebastian Junger）著；赖慈芸译 其他作品：https://www.jiaokey.com/tag/（美）塞巴斯蒂安·荣格尔（Sebastian Junger）著；赖慈芸译.html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关键词搜索：https://www.jiaokey.com/tag/完美风暴.html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