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家庭饮食与健康完全知识手册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家庭饮食与健康完全知识手册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本书出售、求购地址：https://www.jiaokey.com/book/detail/11104196.html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关键词搜索：https://www.jiaokey.com/tag/家庭饮食与健康完全知识手册.html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