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女性生活完全知识手册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女性生活完全知识手册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本书出售、求购地址：https://www.jiaokey.com/book/detail/11104193.html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关键词搜索：https://www.jiaokey.com/tag/女性生活完全知识手册.html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