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战略构建  献给执行官和高级管理人员</w:t>
      </w:r>
    </w:p>
    <w:p>
      <w:r>
        <w:rPr>
          <w:rFonts w:ascii="宋体" w:hAnsi="宋体" w:eastAsia="宋体"/>
          <w:sz w:val="24"/>
        </w:rPr>
        <w:t>（美）王道文著；龙炼，艾斐译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战略构建  献给执行官和高级管理人员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（美）王道文著；龙炼，艾斐译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本书出售、求购地址：https://www.jiaokey.com/book/detail/11104171.html</w:t>
      </w:r>
    </w:p>
    <w:p>
      <w:r>
        <w:t>更多相关图书推荐：https://www.jiaokey.com</w:t>
      </w:r>
    </w:p>
    <w:p>
      <w:r>
        <w:t>（美）王道文著；龙炼，艾斐译 其他作品：https://www.jiaokey.com/tag/（美）王道文著；龙炼，艾斐译.html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关键词搜索：https://www.jiaokey.com/tag/战略构建  献给执行官和高级管理人员.html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