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卓越女性  女性未来生存与处世的10大卓越追求</w:t>
      </w:r>
    </w:p>
    <w:p>
      <w:r>
        <w:rPr>
          <w:rFonts w:ascii="宋体" w:hAnsi="宋体" w:eastAsia="宋体"/>
          <w:sz w:val="24"/>
        </w:rPr>
        <w:t>冯睿主编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卓越女性  女性未来生存与处世的10大卓越追求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本书出售、求购地址：https://www.jiaokey.com/book/detail/11104170.html</w:t>
      </w:r>
    </w:p>
    <w:p>
      <w:r>
        <w:t>更多相关图书推荐：https://www.jiaokey.com</w:t>
      </w:r>
    </w:p>
    <w:p>
      <w:r>
        <w:t>冯睿主编 其他作品：https://www.jiaokey.com/tag/冯睿主编.html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关键词搜索：https://www.jiaokey.com/tag/卓越女性  女性未来生存与处世的10大卓越追求.html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