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新兴女性  女性未来人格与修养的10大全新展现</w:t>
      </w:r>
    </w:p>
    <w:p>
      <w:r>
        <w:rPr>
          <w:rFonts w:ascii="宋体" w:hAnsi="宋体" w:eastAsia="宋体"/>
          <w:sz w:val="24"/>
        </w:rPr>
        <w:t>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新兴女性  女性未来人格与修养的10大全新展现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本书出售、求购地址：https://www.jiaokey.com/book/detail/11104167.html</w:t>
      </w:r>
    </w:p>
    <w:p>
      <w:r>
        <w:t>更多相关图书推荐：https://www.jiaokey.com</w:t>
      </w:r>
    </w:p>
    <w:p>
      <w:r>
        <w:t>冯睿主编 其他作品：https://www.jiaokey.com/tag/冯睿主编.html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关键词搜索：https://www.jiaokey.com/tag/新兴女性  女性未来人格与修养的10大全新展现.html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