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观察力作文  小学生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观察力作文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本书出售、求购地址：https://www.jiaokey.com/book/detail/11104166.html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关键词搜索：https://www.jiaokey.com/tag/观察力作文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