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模仿力作文  小学生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模仿力作文  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本书出售、求购地址：https://www.jiaokey.com/book/detail/11104164.html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关键词搜索：https://www.jiaokey.com/tag/模仿力作文  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