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表达力作文  初中生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表达力作文  初中生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本书出售、求购地址：https://www.jiaokey.com/book/detail/11104162.html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关键词搜索：https://www.jiaokey.com/tag/表达力作文  初中生.html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