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观察力作文  初中生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观察力作文  初中生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本书出售、求购地址：https://www.jiaokey.com/book/detail/11104161.html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关键词搜索：https://www.jiaokey.com/tag/观察力作文  初中生.html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