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中等作文能力快速提升  初三卷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中等作文能力快速提升  初三卷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本书出售、求购地址：https://www.jiaokey.com/book/detail/11104147.html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关键词搜索：https://www.jiaokey.com/tag/中等作文能力快速提升  初三卷.html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