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总统请来的客人  外交官笔情墨趣之二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总统请来的客人  外交官笔情墨趣之二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本书出售、求购地址：https://www.jiaokey.com/book/detail/11104109.html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关键词搜索：https://www.jiaokey.com/tag/总统请来的客人  外交官笔情墨趣之二.html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