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中小企业如何发展与腾飞  国际化经营视角</w:t>
      </w:r>
    </w:p>
    <w:p>
      <w:r>
        <w:rPr>
          <w:rFonts w:ascii="宋体" w:hAnsi="宋体" w:eastAsia="宋体"/>
          <w:sz w:val="24"/>
        </w:rPr>
        <w:t>尹柳营主编；胡晓灵等编写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中小企业如何发展与腾飞  国际化经营视角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尹柳营主编；胡晓灵等编写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本书出售、求购地址：https://www.jiaokey.com/book/detail/11104099.html</w:t>
      </w:r>
    </w:p>
    <w:p>
      <w:r>
        <w:t>更多相关图书推荐：https://www.jiaokey.com</w:t>
      </w:r>
    </w:p>
    <w:p>
      <w:r>
        <w:t>尹柳营主编；胡晓灵等编写 其他作品：https://www.jiaokey.com/tag/尹柳营主编；胡晓灵等编写.html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关键词搜索：https://www.jiaokey.com/tag/中小企业如何发展与腾飞  国际化经营视角.html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