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逃出北大奔向清华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逃出北大奔向清华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本书出售、求购地址：https://www.jiaokey.com/book/detail/11104097.html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关键词搜索：https://www.jiaokey.com/tag/逃出北大奔向清华.html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