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书名：婴幼儿的科学喂养</w:t>
      </w:r>
    </w:p>
    <w:p>
      <w:r>
        <w:t>作者：杨群宇，杨丹宇编著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婴幼儿的科学喂养 评论地址：https://www.jiaokey.com/book/detail/11104078.html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