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沉默的英雄  历史上最伟大的动物战士</w:t>
      </w:r>
    </w:p>
    <w:p>
      <w:r>
        <w:rPr>
          <w:rFonts w:ascii="宋体" w:hAnsi="宋体" w:eastAsia="宋体"/>
          <w:sz w:val="24"/>
        </w:rPr>
        <w:t>（英）伊芙琳·勒·切尼（Evelyn Le Chene）著；韩宁宁译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沉默的英雄  历史上最伟大的动物战士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（英）伊芙琳·勒·切尼（Evelyn Le Chene）著；韩宁宁译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纪实文学-英国-当代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本书出售、求购地址：https://www.jiaokey.com/book/detail/11104070.html</w:t>
      </w:r>
    </w:p>
    <w:p>
      <w:r>
        <w:t>更多相关图书推荐：https://www.jiaokey.com</w:t>
      </w:r>
    </w:p>
    <w:p>
      <w:r>
        <w:t>（英）伊芙琳·勒·切尼（Evelyn Le Chene）著；韩宁宁译 其他作品：https://www.jiaokey.com/tag/（英）伊芙琳·勒·切尼（Evelyn Le Chene）著；韩宁宁译.html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关键词搜索：https://www.jiaokey.com/tag/纪实文学-英国-当代.html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