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重案Ⅵ组  第2部  30集警匪题材电视连续剧</w:t>
      </w:r>
    </w:p>
    <w:p>
      <w:r>
        <w:rPr>
          <w:rFonts w:ascii="宋体" w:hAnsi="宋体" w:eastAsia="宋体"/>
          <w:sz w:val="24"/>
        </w:rPr>
        <w:t>申捷等编剧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重案Ⅵ组  第2部  30集警匪题材电视连续剧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申捷等编剧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本书出售、求购地址：https://www.jiaokey.com/book/detail/11104063.html</w:t>
      </w:r>
    </w:p>
    <w:p>
      <w:r>
        <w:t>更多相关图书推荐：https://www.jiaokey.com</w:t>
      </w:r>
    </w:p>
    <w:p>
      <w:r>
        <w:t>申捷等编剧 其他作品：https://www.jiaokey.com/tag/申捷等编剧.html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关键词搜索：https://www.jiaokey.com/tag/重案Ⅵ组  第2部  30集警匪题材电视连续剧.html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