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冷战  1945-1991</w:t>
      </w:r>
    </w:p>
    <w:p>
      <w:r>
        <w:rPr>
          <w:rFonts w:ascii="宋体" w:hAnsi="宋体" w:eastAsia="宋体"/>
          <w:sz w:val="24"/>
        </w:rPr>
        <w:t>（英）约翰·W.梅森（John W.Mason）著；余家驹译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冷战  1945-1991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（英）约翰·W.梅森（John W.Mason）著；余家驹译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本书出售、求购地址：https://www.jiaokey.com/book/detail/11104032.html</w:t>
      </w:r>
    </w:p>
    <w:p>
      <w:r>
        <w:t>更多相关图书推荐：https://www.jiaokey.com</w:t>
      </w:r>
    </w:p>
    <w:p>
      <w:r>
        <w:t>（英）约翰·W.梅森（John W.Mason）著；余家驹译 其他作品：https://www.jiaokey.com/tag/（英）约翰·W.梅森（John W.Mason）著；余家驹译.html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关键词搜索：https://www.jiaokey.com/tag/冷战  1945-1991.html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