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拿破仑三世和第二帝国</w:t>
      </w:r>
    </w:p>
    <w:p>
      <w:r>
        <w:rPr>
          <w:rFonts w:ascii="宋体" w:hAnsi="宋体" w:eastAsia="宋体"/>
          <w:sz w:val="24"/>
        </w:rPr>
        <w:t>（英）罗杰·普赖斯（Roger Price）著；素朴译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拿破仑三世和第二帝国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（英）罗杰·普赖斯（Roger Price）著；素朴译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本书出售、求购地址：https://www.jiaokey.com/book/detail/11104031.html</w:t>
      </w:r>
    </w:p>
    <w:p>
      <w:r>
        <w:t>更多相关图书推荐：https://www.jiaokey.com</w:t>
      </w:r>
    </w:p>
    <w:p>
      <w:r>
        <w:t>（英）罗杰·普赖斯（Roger Price）著；素朴译 其他作品：https://www.jiaokey.com/tag/（英）罗杰·普赖斯（Roger Price）著；素朴译.html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关键词搜索：https://www.jiaokey.com/tag/拿破仑三世和第二帝国.html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