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宪章运动</w:t>
      </w:r>
    </w:p>
    <w:p>
      <w:r>
        <w:rPr>
          <w:rFonts w:ascii="宋体" w:hAnsi="宋体" w:eastAsia="宋体"/>
          <w:sz w:val="24"/>
        </w:rPr>
        <w:t>（英）约翰· K.沃尔顿（John K.Walton）著；祁阿红译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 K.沃尔顿（John K.Walton）著；祁阿红译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本书出售、求购地址：https://www.jiaokey.com/book/detail/11104029.html</w:t>
      </w:r>
    </w:p>
    <w:p>
      <w:r>
        <w:t>更多相关图书推荐：https://www.jiaokey.com</w:t>
      </w:r>
    </w:p>
    <w:p>
      <w:r>
        <w:t>（英）约翰· K.沃尔顿（John K.Walton）著；祁阿红译 其他作品：https://www.jiaokey.com/tag/（英）约翰· K.沃尔顿（John K.Walton）著；祁阿红译.html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关键词搜索：https://www.jiaokey.com/tag/宪章运动.html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