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书名：锦囊妙手</w:t>
      </w:r>
    </w:p>
    <w:p>
      <w:r>
        <w:t>作者：（明）倦鹤和尚辑；了然整理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锦囊妙手 评论地址：https://www.jiaokey.com/book/detail/11104009.html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