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常用短语100天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常用短语100天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本书出售、求购地址：https://www.jiaokey.com/book/detail/11103997.html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关键词搜索：https://www.jiaokey.com/tag/常用短语100天.html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