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提拉米苏带我走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提拉米苏带我走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本书出售、求购地址：https://www.jiaokey.com/book/detail/11103982.html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关键词搜索：https://www.jiaokey.com/tag/提拉米苏带我走.html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