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走遍中国英语口语丛书  体育</w:t>
      </w:r>
    </w:p>
    <w:p>
      <w:r>
        <w:rPr>
          <w:rFonts w:ascii="宋体" w:hAnsi="宋体" w:eastAsia="宋体"/>
          <w:sz w:val="24"/>
        </w:rPr>
        <w:t>刘上扶主编；苏文，莫晨莉编著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走遍中国英语口语丛书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刘上扶主编；苏文，莫晨莉编著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本书出售、求购地址：https://www.jiaokey.com/book/detail/11103971.html</w:t>
      </w:r>
    </w:p>
    <w:p>
      <w:r>
        <w:t>更多相关图书推荐：https://www.jiaokey.com</w:t>
      </w:r>
    </w:p>
    <w:p>
      <w:r>
        <w:t>刘上扶主编；苏文，莫晨莉编著 其他作品：https://www.jiaokey.com/tag/刘上扶主编；苏文，莫晨莉编著.html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关键词搜索：https://www.jiaokey.com/tag/走遍中国英语口语丛书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