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为什么千万别学英语  中国人英语学习自救运动实录</w:t>
      </w:r>
    </w:p>
    <w:p>
      <w:r>
        <w:rPr>
          <w:rFonts w:ascii="宋体" w:hAnsi="宋体" w:eastAsia="宋体"/>
          <w:sz w:val="24"/>
        </w:rPr>
        <w:t>尹东伟，刘泽斌主编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为什么千万别学英语  中国人英语学习自救运动实录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尹东伟，刘泽斌主编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本书出售、求购地址：https://www.jiaokey.com/book/detail/11103963.html</w:t>
      </w:r>
    </w:p>
    <w:p>
      <w:r>
        <w:t>更多相关图书推荐：https://www.jiaokey.com</w:t>
      </w:r>
    </w:p>
    <w:p>
      <w:r>
        <w:t>尹东伟，刘泽斌主编 其他作品：https://www.jiaokey.com/tag/尹东伟，刘泽斌主编.html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关键词搜索：https://www.jiaokey.com/tag/为什么千万别学英语  中国人英语学习自救运动实录.html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