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超越无限  迈克尔·乔丹人生哲理启示录</w:t>
      </w:r>
    </w:p>
    <w:p>
      <w:r>
        <w:rPr>
          <w:rFonts w:ascii="宋体" w:hAnsi="宋体" w:eastAsia="宋体"/>
          <w:sz w:val="24"/>
        </w:rPr>
        <w:t>（美）帕特·威廉姆斯，（美）迈克尔·韦恩瑞著；卜玉坤等译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超越无限  迈克尔·乔丹人生哲理启示录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（美）帕特·威廉姆斯，（美）迈克尔·韦恩瑞著；卜玉坤等译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本书出售、求购地址：https://www.jiaokey.com/book/detail/11103951.html</w:t>
      </w:r>
    </w:p>
    <w:p>
      <w:r>
        <w:t>更多相关图书推荐：https://www.jiaokey.com</w:t>
      </w:r>
    </w:p>
    <w:p>
      <w:r>
        <w:t>（美）帕特·威廉姆斯，（美）迈克尔·韦恩瑞著；卜玉坤等译 其他作品：https://www.jiaokey.com/tag/（美）帕特·威廉姆斯，（美）迈克尔·韦恩瑞著；卜玉坤等译.html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关键词搜索：https://www.jiaokey.com/tag/超越无限  迈克尔·乔丹人生哲理启示录.html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