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晋游日记</w:t>
      </w:r>
    </w:p>
    <w:p>
      <w:r>
        <w:rPr>
          <w:rFonts w:ascii="宋体" w:hAnsi="宋体" w:eastAsia="宋体"/>
          <w:sz w:val="24"/>
        </w:rPr>
        <w:t>（清）李燧著；黄鉴晖校注；（清）李宏龄著；黄鉴晖校注，（清）李宏龄编著；黄鉴晖校注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晋游日记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（清）李燧著；黄鉴晖校注；（清）李宏龄著；黄鉴晖校注，（清）李宏龄编著；黄鉴晖校注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本书出售、求购地址：https://www.jiaokey.com/book/detail/11103950.html</w:t>
      </w:r>
    </w:p>
    <w:p>
      <w:r>
        <w:t>更多相关图书推荐：https://www.jiaokey.com</w:t>
      </w:r>
    </w:p>
    <w:p>
      <w:r>
        <w:t>（清）李燧著；黄鉴晖校注；（清）李宏龄著；黄鉴晖校注，（清）李宏龄编著；黄鉴晖校注 其他作品：https://www.jiaokey.com/tag/（清）李燧著；黄鉴晖校注；（清）李宏龄著；黄鉴晖校注，（清）李宏龄编著；黄鉴晖校注.html</w:t>
      </w:r>
    </w:p>
    <w:p>
      <w:r>
        <w:t>太原市：山西经济出版社 出版图书：https://www.jiaokey.com/tag/太原市：山西经济出版社.html</w:t>
      </w:r>
    </w:p>
    <w:p>
      <w:r>
        <w:t>关键词搜索：https://www.jiaokey.com/tag/晋游日记.html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