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突破人生逆境的九大法则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突破人生逆境的九大法则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本书出售、求购地址：https://www.jiaokey.com/book/detail/11103941.html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关键词搜索：https://www.jiaokey.com/tag/突破人生逆境的九大法则.html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