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把握人生顺境的九大法则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把握人生顺境的九大法则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本书出售、求购地址：https://www.jiaokey.com/book/detail/11103940.html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关键词搜索：https://www.jiaokey.com/tag/把握人生顺境的九大法则.html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