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泡沫学  关于股票市场的新学说</w:t>
      </w:r>
    </w:p>
    <w:p>
      <w:r>
        <w:rPr>
          <w:rFonts w:ascii="宋体" w:hAnsi="宋体" w:eastAsia="宋体"/>
          <w:sz w:val="24"/>
        </w:rPr>
        <w:t>（美）凯文·哈西特（Kevin Hassett）著；席瑞雪译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泡沫学  关于股票市场的新学说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（美）凯文·哈西特（Kevin Hassett）著；席瑞雪译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本书出售、求购地址：https://www.jiaokey.com/book/detail/11103920.html</w:t>
      </w:r>
    </w:p>
    <w:p>
      <w:r>
        <w:t>更多相关图书推荐：https://www.jiaokey.com</w:t>
      </w:r>
    </w:p>
    <w:p>
      <w:r>
        <w:t>（美）凯文·哈西特（Kevin Hassett）著；席瑞雪译 其他作品：https://www.jiaokey.com/tag/（美）凯文·哈西特（Kevin Hassett）著；席瑞雪译.html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关键词搜索：https://www.jiaokey.com/tag/泡沫学  关于股票市场的新学说.html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