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书名：《21世纪大学英语》单元练习与测试  读写教程  第3册</w:t>
      </w:r>
    </w:p>
    <w:p>
      <w:r>
        <w:t>作者：大学英语课程指导研究小组组编</w:t>
      </w:r>
    </w:p>
    <w:p>
      <w:r>
        <w:t>出版社：大连：大连理工大学出版社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《21世纪大学英语》单元练习与测试  读写教程  第3册 评论地址：https://www.jiaokey.com/book/detail/11103909.html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