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后形而上学希望  新实用主义社会、政治和法律哲学</w:t>
      </w:r>
    </w:p>
    <w:p>
      <w:r>
        <w:rPr>
          <w:rFonts w:ascii="宋体" w:hAnsi="宋体" w:eastAsia="宋体"/>
          <w:sz w:val="24"/>
        </w:rPr>
        <w:t>（美）理查德·罗蒂（Richard Rorty）著；黄勇编；张国清译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后形而上学希望  新实用主义社会、政治和法律哲学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Rorty）著；黄勇编；张国清译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本书出售、求购地址：https://www.jiaokey.com/book/detail/11103906.html</w:t>
      </w:r>
    </w:p>
    <w:p>
      <w:r>
        <w:t>更多相关图书推荐：https://www.jiaokey.com</w:t>
      </w:r>
    </w:p>
    <w:p>
      <w:r>
        <w:t>（美）理查德·罗蒂（Richard Rorty）著；黄勇编；张国清译 其他作品：https://www.jiaokey.com/tag/（美）理查德·罗蒂（Richard Rorty）著；黄勇编；张国清译.html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关键词搜索：https://www.jiaokey.com/tag/后形而上学希望  新实用主义社会、政治和法律哲学.html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