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书名：优化生活  卓越发展  中学生人格心理辅导</w:t>
      </w:r>
    </w:p>
    <w:p>
      <w:r>
        <w:t>作者：杨佐廷编著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总页数：198</w:t>
      </w:r>
    </w:p>
    <w:p>
      <w:r>
        <w:t>更多请访问教客网: www.jiaokey.com</w:t>
      </w:r>
    </w:p>
    <w:p>
      <w:r>
        <w:t>优化生活  卓越发展  中学生人格心理辅导 评论地址：https://www.jiaokey.com/book/detail/11103899.html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