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书名：超越烦恼  焕发青春  青春期性健康心理辅导</w:t>
      </w:r>
    </w:p>
    <w:p>
      <w:r>
        <w:t>作者：杨佐廷主编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总页数：258</w:t>
      </w:r>
    </w:p>
    <w:p>
      <w:r>
        <w:t>更多请访问教客网: www.jiaokey.com</w:t>
      </w:r>
    </w:p>
    <w:p>
      <w:r>
        <w:t>超越烦恼  焕发青春  青春期性健康心理辅导 评论地址：https://www.jiaokey.com/book/detail/11103897.html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