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书名：挑战身心  健康成长  中学生常见心理困扰辅导</w:t>
      </w:r>
    </w:p>
    <w:p>
      <w:r>
        <w:t>作者：杨佐廷主编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总页数：179</w:t>
      </w:r>
    </w:p>
    <w:p>
      <w:r>
        <w:t>更多请访问教客网: www.jiaokey.com</w:t>
      </w:r>
    </w:p>
    <w:p>
      <w:r>
        <w:t>挑战身心  健康成长  中学生常见心理困扰辅导 评论地址：https://www.jiaokey.com/book/detail/11103896.html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