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商业银行战略营销  分析·规划·控制</w:t>
      </w:r>
    </w:p>
    <w:p>
      <w:r>
        <w:rPr>
          <w:rFonts w:ascii="宋体" w:hAnsi="宋体" w:eastAsia="宋体"/>
          <w:sz w:val="24"/>
        </w:rPr>
        <w:t>孙国辉，王海妹编著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3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商业银行战略营销  分析·规划·控制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孙国辉，王海妹编著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商业银行-市场营销学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本书出售、求购地址：https://www.jiaokey.com/book/detail/11103895.html</w:t>
      </w:r>
    </w:p>
    <w:p>
      <w:r>
        <w:t>更多相关图书推荐：https://www.jiaokey.com</w:t>
      </w:r>
    </w:p>
    <w:p>
      <w:r>
        <w:t>孙国辉，王海妹编著 其他作品：https://www.jiaokey.com/tag/孙国辉，王海妹编著.html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关键词搜索：https://www.jiaokey.com/tag/商业银行-市场营销学.html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