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新起点2004年MBA联考系列教材 语文</w:t>
      </w:r>
    </w:p>
    <w:p>
      <w:r>
        <w:rPr>
          <w:rFonts w:ascii="宋体" w:hAnsi="宋体" w:eastAsia="宋体"/>
          <w:sz w:val="24"/>
        </w:rPr>
        <w:t>李智忠，陈君华编著；新起点学校MBA全国联考命题研究专家组编写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新起点2004年MBA联考系列教材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李智忠，陈君华编著；新起点学校MBA全国联考命题研究专家组编写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本书出售、求购地址：https://www.jiaokey.com/book/detail/11103892.html</w:t>
      </w:r>
    </w:p>
    <w:p>
      <w:r>
        <w:t>更多相关图书推荐：https://www.jiaokey.com</w:t>
      </w:r>
    </w:p>
    <w:p>
      <w:r>
        <w:t>李智忠，陈君华编著；新起点学校MBA全国联考命题研究专家组编写 其他作品：https://www.jiaokey.com/tag/李智忠，陈君华编著；新起点学校MBA全国联考命题研究专家组编写.html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关键词搜索：https://www.jiaokey.com/tag/新起点2004年MBA联考系列教材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