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第13种人格的恐怖  日本恐怖小说</w:t>
      </w:r>
    </w:p>
    <w:p>
      <w:r>
        <w:rPr>
          <w:rFonts w:ascii="宋体" w:hAnsi="宋体" w:eastAsia="宋体"/>
          <w:sz w:val="24"/>
        </w:rPr>
        <w:t>（日）贵志佑介著；赵建勋，门荔荔译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第13种人格的恐怖  日本恐怖小说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（日）贵志佑介著；赵建勋，门荔荔译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本书出售、求购地址：https://www.jiaokey.com/book/detail/11103863.html</w:t>
      </w:r>
    </w:p>
    <w:p>
      <w:r>
        <w:t>更多相关图书推荐：https://www.jiaokey.com</w:t>
      </w:r>
    </w:p>
    <w:p>
      <w:r>
        <w:t>（日）贵志佑介著；赵建勋，门荔荔译 其他作品：https://www.jiaokey.com/tag/（日）贵志佑介著；赵建勋，门荔荔译.html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关键词搜索：https://www.jiaokey.com/tag/第13种人格的恐怖  日本恐怖小说.html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